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1 Democracy Wordsearch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Iroquois Confederacy    </w:t>
      </w:r>
      <w:r>
        <w:t xml:space="preserve">   livelihood    </w:t>
      </w:r>
      <w:r>
        <w:t xml:space="preserve">   grounds    </w:t>
      </w:r>
      <w:r>
        <w:t xml:space="preserve">   enslaved    </w:t>
      </w:r>
      <w:r>
        <w:t xml:space="preserve">   above the law    </w:t>
      </w:r>
      <w:r>
        <w:t xml:space="preserve">   arbitrary    </w:t>
      </w:r>
      <w:r>
        <w:t xml:space="preserve">   elections    </w:t>
      </w:r>
      <w:r>
        <w:t xml:space="preserve">   Charter    </w:t>
      </w:r>
      <w:r>
        <w:t xml:space="preserve">   UDHR    </w:t>
      </w:r>
      <w:r>
        <w:t xml:space="preserve">   privacy    </w:t>
      </w:r>
      <w:r>
        <w:t xml:space="preserve">   religion    </w:t>
      </w:r>
      <w:r>
        <w:t xml:space="preserve">   association    </w:t>
      </w:r>
      <w:r>
        <w:t xml:space="preserve">   censorship    </w:t>
      </w:r>
      <w:r>
        <w:t xml:space="preserve">   media    </w:t>
      </w:r>
      <w:r>
        <w:t xml:space="preserve">   peaceful assembly    </w:t>
      </w:r>
      <w:r>
        <w:t xml:space="preserve">   protest    </w:t>
      </w:r>
      <w:r>
        <w:t xml:space="preserve">   oligarchy    </w:t>
      </w:r>
      <w:r>
        <w:t xml:space="preserve">   Justin Trudeau    </w:t>
      </w:r>
      <w:r>
        <w:t xml:space="preserve">   expression    </w:t>
      </w:r>
      <w:r>
        <w:t xml:space="preserve">   Vote    </w:t>
      </w:r>
      <w:r>
        <w:t xml:space="preserve">   dictatorship    </w:t>
      </w:r>
      <w:r>
        <w:t xml:space="preserve">   monarchy    </w:t>
      </w:r>
      <w:r>
        <w:t xml:space="preserve">   Athens    </w:t>
      </w:r>
      <w:r>
        <w:t xml:space="preserve">   Idiot    </w:t>
      </w:r>
      <w:r>
        <w:t xml:space="preserve">   Mobility Rights    </w:t>
      </w:r>
      <w:r>
        <w:t xml:space="preserve">   Security of Person    </w:t>
      </w:r>
      <w:r>
        <w:t xml:space="preserve">   Right to Vote    </w:t>
      </w:r>
      <w:r>
        <w:t xml:space="preserve">   John Locke    </w:t>
      </w:r>
      <w:r>
        <w:t xml:space="preserve">   Magna Carta    </w:t>
      </w:r>
      <w:r>
        <w:t xml:space="preserve">   French Revolution    </w:t>
      </w:r>
      <w:r>
        <w:t xml:space="preserve">   democracy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1 Democracy Wordsearch</dc:title>
  <dcterms:created xsi:type="dcterms:W3CDTF">2021-10-11T20:20:40Z</dcterms:created>
  <dcterms:modified xsi:type="dcterms:W3CDTF">2021-10-11T20:20:40Z</dcterms:modified>
</cp:coreProperties>
</file>