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Familia y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step-mom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picture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arm 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drying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entrance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Familia y la Casa</dc:title>
  <dcterms:created xsi:type="dcterms:W3CDTF">2021-10-11T20:22:31Z</dcterms:created>
  <dcterms:modified xsi:type="dcterms:W3CDTF">2021-10-11T20:22:31Z</dcterms:modified>
</cp:coreProperties>
</file>