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1 - Families of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a function as its domain values get very small and very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whose graph is an unbroken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possible values for the second coordinate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possible values for the first coordinate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in which, for each first coordinate, there is exactly one corresponding second coordinate.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Graphically it is the lowest point found in the domain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that when rotated 180 degrees about the origin maps onto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linear equation in the form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x-values increase, y values decrease.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interval where f(x)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represented by the variable r that describes how closely points in a scatter-plot cluster around the least-squares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is symmetrical with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Graphically it is the highest point found in the domain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on a graph on a certain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x-values increase, y-values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interval where f(x) is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on a graph on a certain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is usually defined in terms of y, where y = f(x), x is the independent variable, and f(x) is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y-coordinate of the point where the graph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x-coordinate of the point where the graph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 graph reflected over the line y =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Sometimes called a root, solution, or x-intercept.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Families of Functions</dc:title>
  <dcterms:created xsi:type="dcterms:W3CDTF">2021-10-11T20:20:18Z</dcterms:created>
  <dcterms:modified xsi:type="dcterms:W3CDTF">2021-10-11T20:20:18Z</dcterms:modified>
</cp:coreProperties>
</file>