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Fitness for Life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you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level (Level 1) of the physical activity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that allows you to reach your fullest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balance of spiritual, physical, emotional, social and mental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Duration of your 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health problem caused by a lack of physical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at which you change the FITT of your workouts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Improvements in personal fitness occur in the muscles that you overload during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the body systems to work  together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hard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energy needed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level (Level 4) of the physical activity pyramid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Fitness for Life Test Review</dc:title>
  <dcterms:created xsi:type="dcterms:W3CDTF">2021-10-11T20:20:06Z</dcterms:created>
  <dcterms:modified xsi:type="dcterms:W3CDTF">2021-10-11T20:20:06Z</dcterms:modified>
</cp:coreProperties>
</file>