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Identifies a specific quantity EX: grams, liters, seconds, hours,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variable shape and a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observation that employs the use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heat is added to a solid ______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Kinetic energy of a liquid is decreased.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Identifies the relationship that exists between variables. EX: D= 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kinetic energy being lowered in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definite volume and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are moderately spaced. MEDIUM potential energy, MEDUIM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fixed quantity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when heat is added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observation that employs the use of a physical description.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reaction that is characterized by the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of matter (solid, liquid, or gas)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that is characterized by the release of heat (feels 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you to see, smell, touch, hear,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transition between a solid and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amount of mass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energy is removed from a gas to form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an variable shape and a variable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are spaced close together and vibrate slowly. HIGH potential energy, LOW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Particles are spaced far apart and move quickly. HIGH kinetic energy, LOW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Fundamentals</dc:title>
  <dcterms:created xsi:type="dcterms:W3CDTF">2021-10-11T20:22:11Z</dcterms:created>
  <dcterms:modified xsi:type="dcterms:W3CDTF">2021-10-11T20:22:11Z</dcterms:modified>
</cp:coreProperties>
</file>