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1: Genetics and Heredity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segment of DNA that codes for a protein, which in turn codes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coiled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 of alleles you inherit, usually represented with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asexual cell division; purpose is for growth and repair; produces 2 identical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blueprint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sexual cell division; purpose is to create genetic diversity; creates 4 unique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proteins are made within cells/organisms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 alleles that are different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allele is completely 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alleles that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trait that arises from the genotype (physical trait)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 2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allele usually represented with a lower case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calculates probability of a trait appearing in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one allele is 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versions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 1 set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allele usually represented with a capital letter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Genetics and Heredity Crossword Puzzle</dc:title>
  <dcterms:created xsi:type="dcterms:W3CDTF">2021-10-11T20:23:56Z</dcterms:created>
  <dcterms:modified xsi:type="dcterms:W3CDTF">2021-10-11T20:23:56Z</dcterms:modified>
</cp:coreProperties>
</file>