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1: Geometry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find the midpoint between two end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 that never intersect. (symbol: II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that intersect at a 90-degree angle. (Right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measurable part of a line that has two end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Points that lie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PointA location with no size or shape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flat surface made up of points that extend indefinitely in all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Points that don’t lie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segments that have the same length.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Points that don’t lie on the same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Points that lie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line, segment, or ray perpendicular to a segment at its midpoint.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A,B,and C are collinear points and B is between them, then AB+BC=AC.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“run” of a directed line segment.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“rise” of a directed line segment.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 points with no thickness or width.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find the distance between two points on a coordinate plane.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segment that has an associated direction. Directed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segment, line, or plane that intersects a segment at its midpoint.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that extends indefinitely in one direction.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Geometry Basics</dc:title>
  <dcterms:created xsi:type="dcterms:W3CDTF">2021-10-11T20:23:59Z</dcterms:created>
  <dcterms:modified xsi:type="dcterms:W3CDTF">2021-10-11T20:23:59Z</dcterms:modified>
</cp:coreProperties>
</file>