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with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angle with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draw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with one endpoint that goes forever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ray that cuts an angle into two equal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line that crosses a segment at its midpoint and forms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triangle with only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math that deals with properties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that is flipped over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triangle with three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one dimensional figure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your math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on a plane that never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Geometry Terms</dc:title>
  <dcterms:created xsi:type="dcterms:W3CDTF">2021-10-11T20:21:27Z</dcterms:created>
  <dcterms:modified xsi:type="dcterms:W3CDTF">2021-10-11T20:21:27Z</dcterms:modified>
</cp:coreProperties>
</file>