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God, Our Creator and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Blessed Sacrament    </w:t>
      </w:r>
      <w:r>
        <w:t xml:space="preserve">   Bread of Life    </w:t>
      </w:r>
      <w:r>
        <w:t xml:space="preserve">   Chasuble    </w:t>
      </w:r>
      <w:r>
        <w:t xml:space="preserve">   Consecration    </w:t>
      </w:r>
      <w:r>
        <w:t xml:space="preserve">   Emmanuel    </w:t>
      </w:r>
      <w:r>
        <w:t xml:space="preserve">   Eucharist    </w:t>
      </w:r>
      <w:r>
        <w:t xml:space="preserve">   Faith    </w:t>
      </w:r>
      <w:r>
        <w:t xml:space="preserve">   Genuflect    </w:t>
      </w:r>
      <w:r>
        <w:t xml:space="preserve">   Holy    </w:t>
      </w:r>
      <w:r>
        <w:t xml:space="preserve">   Messiah    </w:t>
      </w:r>
      <w:r>
        <w:t xml:space="preserve">   Penance    </w:t>
      </w:r>
      <w:r>
        <w:t xml:space="preserve">   Petition    </w:t>
      </w:r>
      <w:r>
        <w:t xml:space="preserve">   Praise    </w:t>
      </w:r>
      <w:r>
        <w:t xml:space="preserve">   Reconciliation    </w:t>
      </w:r>
      <w:r>
        <w:t xml:space="preserve">   Savior    </w:t>
      </w:r>
      <w:r>
        <w:t xml:space="preserve">   Tabernacle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God, Our Creator and Father</dc:title>
  <dcterms:created xsi:type="dcterms:W3CDTF">2021-10-11T20:23:36Z</dcterms:created>
  <dcterms:modified xsi:type="dcterms:W3CDTF">2021-10-11T20:23:36Z</dcterms:modified>
</cp:coreProperties>
</file>