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Government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Virginia Declaration of rights, A document drafted in 1776 to proclaim the inherent rights of men including the right to reform or abolish "inadequate"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Principle, The United States is built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Declaration of Independence,  The statement adopted by the Second Continental Congress meeting at the Pennsylvania State House (Independence Hall) in Philadelphia on 4 July 1776 which announced that the thirteen American colonies then at war with the Kingdom of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Charters of the Virginia Company of London, An English joint stock company established in 1606 by royal charter by King James I with the purpose of establishing colonial settlements in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 Government,  Represents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Magna Carta,  A document constituting a fundamental guarantee of rights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of Law,  Everyone must follow the laws and receive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Government, All countries have some iteration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Preamble,  The introductory part of a statute or deed, stating its purpose, aims,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Constitution of Virginia, The document that defines and limits the powers of the state government and the basic rights of the citizens of the U.S. Commonwealth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 statute of religious freedom,  A statement about both freedom of conscience and the principle of separation of church and state. Written by Thomas Jefferson and passed by the Virginia General Assembly on January 16,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Constitution,  A document that embodies the fundamental laws and principles by which the United States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Government, Power influenced 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Consent of the Governed,  Permission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Articles of Confederation, The first constitution of the United States ( November 15,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Democracy, Government picked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Amend,  To modify formally, as a legal document or legislative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Government Vocab</dc:title>
  <dcterms:created xsi:type="dcterms:W3CDTF">2021-10-11T20:22:36Z</dcterms:created>
  <dcterms:modified xsi:type="dcterms:W3CDTF">2021-10-11T20:22:36Z</dcterms:modified>
</cp:coreProperties>
</file>