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1- Green- Vocabulary Workshop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getting medical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sharp and unpleasant; angry or hurt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cause to do something by using strength or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business or small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able to stay calm when faced with pain, trouble, or a long wait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let do or happen; to agree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small amount left behind showing that something was there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pass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found often; average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like better than others; to tend to choose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solid; steady or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clear; 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copy by following over the lines of something as seen through a sheet of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strength;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a person wants and works for; the area into which players must move a ball or puck in order to score in some sports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1- Green- Vocabulary Workshop</dc:title>
  <dcterms:created xsi:type="dcterms:W3CDTF">2021-10-11T20:22:35Z</dcterms:created>
  <dcterms:modified xsi:type="dcterms:W3CDTF">2021-10-11T20:22:35Z</dcterms:modified>
</cp:coreProperties>
</file>