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#1:  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that causes infectious diseases?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Meningitis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acronym for the Stages of Infectious Diseases?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Vaccine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network of vessels that carry a clear fluid called lymph through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Mononucleosis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 that grow inside a wound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Lymphocytes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infectious diseases are spread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Lyme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acts as physical barrier between environment and internal tissues/organ. Mouth, eyes, nose.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Chicken Pox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Moist, protective linings that help trap pathogens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Tuberculin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pathogen, living in a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Viruses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second line of defense, it fights infection and promotes healing.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Salmonellosis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 of white blood cells that consist of small and large lymphocytes. There are two main classes of lymphocyte (B cells) and (T cells).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Antibiotic Resistance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Acute, self-limiting, and highly contagious viral infection of the upper respiratory tract.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Lymphatic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Acute, contagious respiratory infection characterized by sudden onset, fever, chills, headache.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PtoP, F+W, E+A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Bloodborne virus that causes disease affecting the liver.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Tetanus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caused by a virus; highly contagious, itchy rash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Acute infectious disease with enlargement of lymph nodes.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Common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Determines past or present tuberculous infection based on a positive skin reaction.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Amebic dysentery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 from the bite of a tick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Common Infectious Diseases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disease that is caused by an agent that has invaded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Infectious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tiny, single-celled organisms, some of which can cause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Inflammation Defense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condition in which bacteria can no longer be killed by a particular antibiotic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Pathogens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usually prepared from killed or weakened pathogens or from genetic material and that is introduced into a body to produce immunity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Mucous Membranes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change that a person notices in his or her body or mind and that is caused by a disease of disorder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I.P.A.R.C.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inflammation of the membranes covering the brain and spinal 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Hepatitis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bacterial infection of the digestive system, usually spread by eating contaminated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Influenza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inflammation of the intestine cause by an ameba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Body Defense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Common cold, Influenza, Hepatitis, Mumps, Chicken Pox, Mono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Symptom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#1:  Infectious Diseases</dc:title>
  <dcterms:created xsi:type="dcterms:W3CDTF">2021-10-11T20:20:27Z</dcterms:created>
  <dcterms:modified xsi:type="dcterms:W3CDTF">2021-10-11T20:20:27Z</dcterms:modified>
</cp:coreProperties>
</file>