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Interactions Within Ecosystems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relationship in which one organism benefits and the other is neither harmed nor helped.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of the same species living in an area at a particular time is called a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non-living things in an ecosystem are called   ______________ parts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in which an organism hunts and kills another organism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process that occurs in  cells that releases carbon dioxide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consumer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break down the dead remains or wastes of dead animals and plants, releasing them into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living things interact with each other and with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relationship in which both organisms benefit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complex link of many food chains is called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flowchart using arrows to show how living things are connected to each other by the food they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chemical process carried out in the stems and leaves of green plants is called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consumer that only eats other consumers (meat)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living things that make up an ecosystem are called _______________ parts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do not make their own food, but get their energy from eating plants or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in which one organism feeds off another causing harm to the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Competition among members of the same species 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Competition between members of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consumer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different organisms living in an area is called a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consumer that feeds off the dead remains that other consumers have killed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make their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Interactions Within Ecosystems Crossword</dc:title>
  <dcterms:created xsi:type="dcterms:W3CDTF">2021-10-11T20:23:14Z</dcterms:created>
  <dcterms:modified xsi:type="dcterms:W3CDTF">2021-10-11T20:23:14Z</dcterms:modified>
</cp:coreProperties>
</file>