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Intro To 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Warmup    </w:t>
      </w:r>
      <w:r>
        <w:t xml:space="preserve">   Energy    </w:t>
      </w:r>
      <w:r>
        <w:t xml:space="preserve">   Time    </w:t>
      </w:r>
      <w:r>
        <w:t xml:space="preserve">   Space    </w:t>
      </w:r>
      <w:r>
        <w:t xml:space="preserve">   Grapevine    </w:t>
      </w:r>
      <w:r>
        <w:t xml:space="preserve">   abdominal    </w:t>
      </w:r>
      <w:r>
        <w:t xml:space="preserve">   Neck Muscle    </w:t>
      </w:r>
      <w:r>
        <w:t xml:space="preserve">   Calf    </w:t>
      </w:r>
      <w:r>
        <w:t xml:space="preserve">   Quadricep    </w:t>
      </w:r>
      <w:r>
        <w:t xml:space="preserve">   Hamstring    </w:t>
      </w:r>
      <w:r>
        <w:t xml:space="preserve">   Deltoid    </w:t>
      </w:r>
      <w:r>
        <w:t xml:space="preserve">   Gluteus Maximus    </w:t>
      </w:r>
      <w:r>
        <w:t xml:space="preserve">   Bicep    </w:t>
      </w:r>
      <w:r>
        <w:t xml:space="preserve">   Tricep    </w:t>
      </w:r>
      <w:r>
        <w:t xml:space="preserve">   Chaine    </w:t>
      </w:r>
      <w:r>
        <w:t xml:space="preserve">   Nonlocomotor    </w:t>
      </w:r>
      <w:r>
        <w:t xml:space="preserve">   Locomotor    </w:t>
      </w:r>
      <w:r>
        <w:t xml:space="preserve">   Jazz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 To Dance </dc:title>
  <dcterms:created xsi:type="dcterms:W3CDTF">2021-10-11T20:22:13Z</dcterms:created>
  <dcterms:modified xsi:type="dcterms:W3CDTF">2021-10-11T20:22:13Z</dcterms:modified>
</cp:coreProperties>
</file>