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Intro to Logic &amp; Euclidean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whose angle measurement is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in which the hypothesis and conclusion of the original conditional statement are interchanged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halfway between the endpoints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composed of a hypothesis (if) and a conclusion (then)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in which the hypothesis and conclusion of the original conditional statement are interchanged and negated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used to disprove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or terms used to describe new terms/concepts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believed to be true but not yet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,statement in which the hypothesis and conclusion of the original conditional statement are negated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 between two points on the line, called endpoints of the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for which both the conditional statement and its converse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segments whose lengths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not formally defined and used to define other terms/concepts in a mathematical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determination of statement as either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Intro to Logic &amp; Euclidean Geometry</dc:title>
  <dcterms:created xsi:type="dcterms:W3CDTF">2021-10-11T20:21:52Z</dcterms:created>
  <dcterms:modified xsi:type="dcterms:W3CDTF">2021-10-11T20:21:52Z</dcterms:modified>
</cp:coreProperties>
</file>