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1: Intro to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the variable that I can change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Variables that remain the same throughout an experiment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labeling a graph,, you must include the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both the independent and dependent variables are increasing, it is a _____ relationship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Distance from one point to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Prefix for 0.01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Measurement of the movement of molecules/atoms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1000 meters = 1 ________meter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must include information about BOTH variables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Bias, carelessness, instrument mess-up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_____ graph shows relationships between 2 or more variables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amount of space something takes 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amount of matter in an object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This is where the dependent variables goes on a graph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Easy to communicate/ base number 10/ same prefixes for all measurements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Movement of water to show the volume of an object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The tool used to measure volume of liquids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Simple facts about your surroundings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Metric unit for temperature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Guess based on an observation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 every 1 centimeter, there are 10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variable that changes due to the independent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a summary of your findings from an experiment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Tool used to measure the mass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possible explanation for a set of observations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Instrument used to measure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Metric unit for volume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is where you put the independent variable on a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Something that is expected to happen no matter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Metric unit for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interpret your data collected from an experiment is to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You must read the bottom of the ______ when looking for the volume of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well-tested hypothesis that explains a wide range of observations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Metric unit for length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1: Intro to Science</dc:title>
  <dcterms:created xsi:type="dcterms:W3CDTF">2021-10-11T20:22:38Z</dcterms:created>
  <dcterms:modified xsi:type="dcterms:W3CDTF">2021-10-11T20:22:38Z</dcterms:modified>
</cp:coreProperties>
</file>