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1: Intro to the World of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work done over a period of years in one area of interest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utilizing external resources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work that a person does for pay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acquaint or become familiar with a new situation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type of job in which a person is employed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objective that a person wants to obtain and works to achieve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worldwide financial management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person's outlook on life, usually postive or negative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characteristics or makeup of a population</w:t>
            </w:r>
          </w:p>
        </w:tc>
      </w:tr>
    </w:tbl>
    <w:p>
      <w:pPr>
        <w:pStyle w:val="WordBankSmall"/>
      </w:pPr>
      <w:r>
        <w:t xml:space="preserve">   Attitude    </w:t>
      </w:r>
      <w:r>
        <w:t xml:space="preserve">   Career    </w:t>
      </w:r>
      <w:r>
        <w:t xml:space="preserve">   Demographics    </w:t>
      </w:r>
      <w:r>
        <w:t xml:space="preserve">   Ethnic    </w:t>
      </w:r>
      <w:r>
        <w:t xml:space="preserve">   Global economy    </w:t>
      </w:r>
      <w:r>
        <w:t xml:space="preserve">   Goal    </w:t>
      </w:r>
      <w:r>
        <w:t xml:space="preserve">   Job    </w:t>
      </w:r>
      <w:r>
        <w:t xml:space="preserve">   Occupation     </w:t>
      </w:r>
      <w:r>
        <w:t xml:space="preserve">   Orientation     </w:t>
      </w:r>
      <w:r>
        <w:t xml:space="preserve">    Outsourcing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Intro to the World of Work</dc:title>
  <dcterms:created xsi:type="dcterms:W3CDTF">2021-10-11T20:22:48Z</dcterms:created>
  <dcterms:modified xsi:type="dcterms:W3CDTF">2021-10-11T20:22:48Z</dcterms:modified>
</cp:coreProperties>
</file>