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1: Introduction and History of 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psychology processes involved in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philosopher that believed knowledge is intimate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idea that explored how mental and behavioral processes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Philosopher that believed knowledge comes from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Thinker that believed "animal spirits" in the brain provoked movement, memories were pores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idea that knowledge originates in experience and we should therefore rely on observation and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Focus on the growth potential of healthy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psychology that focuses on unconscious thought processes and childhood experiences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Concerned with promoting health and preventing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idea that encouraged introspection to reveal information about the human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approach to study that incorporates biological, psychological, and social cultural levels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Research age related behavioral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thought processes and focus on language, attention, and problem 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"father" of psychology, created first psychology lab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that psychology should be a science that studies only observable behavior without reference to mental processes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Introduction and History of Psychology </dc:title>
  <dcterms:created xsi:type="dcterms:W3CDTF">2021-10-11T20:23:41Z</dcterms:created>
  <dcterms:modified xsi:type="dcterms:W3CDTF">2021-10-11T20:23:41Z</dcterms:modified>
</cp:coreProperties>
</file>