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Introduction to 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or series of events or operations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life changing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Field of science that studies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can reproduce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that make a living organism better able to live in new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Biology that studies the relationships of living things with one another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in an organism that contains the instructions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and non-living things in a particular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Biology Vocabulary</dc:title>
  <dcterms:created xsi:type="dcterms:W3CDTF">2021-10-11T20:22:28Z</dcterms:created>
  <dcterms:modified xsi:type="dcterms:W3CDTF">2021-10-11T20:22:28Z</dcterms:modified>
</cp:coreProperties>
</file>