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Introduction to 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in which a person is 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work that a person does for pay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 to the World of Work</dc:title>
  <dcterms:created xsi:type="dcterms:W3CDTF">2021-10-11T20:22:50Z</dcterms:created>
  <dcterms:modified xsi:type="dcterms:W3CDTF">2021-10-11T20:22:50Z</dcterms:modified>
</cp:coreProperties>
</file>