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Introduction to the World of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acquaint or become familiar with a new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or makeup of a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the World of Work</dc:title>
  <dcterms:created xsi:type="dcterms:W3CDTF">2021-10-11T20:22:57Z</dcterms:created>
  <dcterms:modified xsi:type="dcterms:W3CDTF">2021-10-11T20:22:57Z</dcterms:modified>
</cp:coreProperties>
</file>