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1: Introductions and Greetings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Ms    </w:t>
      </w:r>
      <w:r>
        <w:t xml:space="preserve">   Mr    </w:t>
      </w:r>
      <w:r>
        <w:t xml:space="preserve">   Mrs    </w:t>
      </w:r>
      <w:r>
        <w:t xml:space="preserve">   Miss    </w:t>
      </w:r>
      <w:r>
        <w:t xml:space="preserve">   Hi    </w:t>
      </w:r>
      <w:r>
        <w:t xml:space="preserve">   Hello    </w:t>
      </w:r>
      <w:r>
        <w:t xml:space="preserve">   Great, thanks you    </w:t>
      </w:r>
      <w:r>
        <w:t xml:space="preserve">   Fine, thanks    </w:t>
      </w:r>
      <w:r>
        <w:t xml:space="preserve">   Bye    </w:t>
      </w:r>
      <w:r>
        <w:t xml:space="preserve">   Goodbye    </w:t>
      </w:r>
      <w:r>
        <w:t xml:space="preserve">   Good evening    </w:t>
      </w:r>
      <w:r>
        <w:t xml:space="preserve">   Good afternoon    </w:t>
      </w:r>
      <w:r>
        <w:t xml:space="preserve">   Good morning    </w:t>
      </w:r>
      <w:r>
        <w:t xml:space="preserve">   Last name    </w:t>
      </w:r>
      <w:r>
        <w:t xml:space="preserve">   First name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1: Introductions and Greetings </dc:title>
  <dcterms:created xsi:type="dcterms:W3CDTF">2021-10-11T20:22:51Z</dcterms:created>
  <dcterms:modified xsi:type="dcterms:W3CDTF">2021-10-11T20:22:51Z</dcterms:modified>
</cp:coreProperties>
</file>