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"It Takes Courage" Vocab.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 or odd;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remarkable or unusual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Mistake;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large, nonpoisonous snake that crushes it's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violent snowstorm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Emit a deep, loud roar, typically in pain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Almost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Grew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section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the same as in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Shine brightly, especially with reflected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Grumbled</w:t>
            </w:r>
          </w:p>
        </w:tc>
      </w:tr>
    </w:tbl>
    <w:p>
      <w:pPr>
        <w:pStyle w:val="WordBankMedium"/>
      </w:pPr>
      <w:r>
        <w:t xml:space="preserve">   Inaccuracy    </w:t>
      </w:r>
      <w:r>
        <w:t xml:space="preserve">   Equaled    </w:t>
      </w:r>
      <w:r>
        <w:t xml:space="preserve">   Gleam    </w:t>
      </w:r>
      <w:r>
        <w:t xml:space="preserve">   boa constrictor    </w:t>
      </w:r>
      <w:r>
        <w:t xml:space="preserve">   Murnnured    </w:t>
      </w:r>
      <w:r>
        <w:t xml:space="preserve">   Fondest    </w:t>
      </w:r>
      <w:r>
        <w:t xml:space="preserve">   Scarcely    </w:t>
      </w:r>
      <w:r>
        <w:t xml:space="preserve">   Peculiar    </w:t>
      </w:r>
      <w:r>
        <w:t xml:space="preserve">   Feat    </w:t>
      </w:r>
      <w:r>
        <w:t xml:space="preserve">   Blizzard    </w:t>
      </w:r>
      <w:r>
        <w:t xml:space="preserve">   Ruffling    </w:t>
      </w:r>
      <w:r>
        <w:t xml:space="preserve">   Bustled    </w:t>
      </w:r>
      <w:r>
        <w:t xml:space="preserve">   Bellowing    </w:t>
      </w:r>
      <w:r>
        <w:t xml:space="preserve">   Licked    </w:t>
      </w:r>
      <w:r>
        <w:t xml:space="preserve">   Mushroomed    </w:t>
      </w:r>
      <w:r>
        <w:t xml:space="preserve">   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"It Takes Courage" Vocab. Crossword #1</dc:title>
  <dcterms:created xsi:type="dcterms:W3CDTF">2021-10-11T20:20:49Z</dcterms:created>
  <dcterms:modified xsi:type="dcterms:W3CDTF">2021-10-11T20:20:49Z</dcterms:modified>
</cp:coreProperties>
</file>