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from Thomas Aquinas about how to be a good human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'God is all-powerful'?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Genesis 1:27 is the scripture that describes what? (5-3)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blank: Augustine says that evil is a ........................ of good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responsible for our actions because God gave us............? (4-4)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latin phrase meaning 'creation out of nothing'? (8-2-6)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Jesus is God in human form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God is outside of time and space, then he is?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concept of taking care of the earth is known as...........?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Catechism of the Catholic Church says that WHAT is the most important source for moral decision making?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evil caused by humans?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Key Terms</dc:title>
  <dcterms:created xsi:type="dcterms:W3CDTF">2021-10-11T20:21:45Z</dcterms:created>
  <dcterms:modified xsi:type="dcterms:W3CDTF">2021-10-11T20:21:45Z</dcterms:modified>
</cp:coreProperties>
</file>