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Unit 1 Latin and Greek Roots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feeling of love or liking, a tender feeling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no longer working; no longer active,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solidify; to clump or clot,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in working order,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not having enough, lacking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be enough,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scare, to frighten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something that goes wrong; a problem,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work with; to be helpful to,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not working, not able to be fixed or cured,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copy or an imitation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carry out,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list of things to do,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Unit 1 Latin and Greek Roots</dc:title>
  <dcterms:created xsi:type="dcterms:W3CDTF">2021-10-11T20:21:34Z</dcterms:created>
  <dcterms:modified xsi:type="dcterms:W3CDTF">2021-10-11T20:21:34Z</dcterms:modified>
</cp:coreProperties>
</file>