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Latin and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looking into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channel through which water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one's own written life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wild sight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tank where fish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descendant or descendants;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regions of earth occupied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who is head of a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Latin and Greek Roots</dc:title>
  <dcterms:created xsi:type="dcterms:W3CDTF">2021-10-11T20:20:22Z</dcterms:created>
  <dcterms:modified xsi:type="dcterms:W3CDTF">2021-10-11T20:20:22Z</dcterms:modified>
</cp:coreProperties>
</file>