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1. Learning &amp;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I want my students to know or understand?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abilities can be developed through hard work and dedication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learning environment is the physical ____________ and culture in which students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dedicating perseverance and passions for long term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Howard Gardner proposed that learners rely on one or more Multiple Intelligences to indicate preference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learning uses competition and activities to drive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school is funded by the local, state, and federal tax dollars and must provide frees services for anyone who wants 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that leads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learners are divergent thinkers who prefer to experiment with ideas rather than work like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learning model uses an individual's voice, choice, path, place, and 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strategy asks students to list what they already KNOW about a topic, what they WANT to know more about, and afterwards ,what they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coaches a learner through a process that leads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types of question on a lesson plan are substantial, ongoing and require critical insight and problem-solving 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walk-_______ is a kinesthetic learning strategy used to encourage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approach includes the following plan, "I do, we do, you do"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1. Learning &amp; Education</dc:title>
  <dcterms:created xsi:type="dcterms:W3CDTF">2021-10-11T20:22:47Z</dcterms:created>
  <dcterms:modified xsi:type="dcterms:W3CDTF">2021-10-11T20:22:47Z</dcterms:modified>
</cp:coreProperties>
</file>