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Unité 1 - Les 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bonne soirée    </w:t>
      </w:r>
      <w:r>
        <w:t xml:space="preserve">   bonne nuit    </w:t>
      </w:r>
      <w:r>
        <w:t xml:space="preserve">   mal    </w:t>
      </w:r>
      <w:r>
        <w:t xml:space="preserve">   bien    </w:t>
      </w:r>
      <w:r>
        <w:t xml:space="preserve">   je suis fatigué    </w:t>
      </w:r>
      <w:r>
        <w:t xml:space="preserve">   ça va    </w:t>
      </w:r>
      <w:r>
        <w:t xml:space="preserve">   comme ci comme ça    </w:t>
      </w:r>
      <w:r>
        <w:t xml:space="preserve">   bonne journée    </w:t>
      </w:r>
      <w:r>
        <w:t xml:space="preserve">   à plus tard    </w:t>
      </w:r>
      <w:r>
        <w:t xml:space="preserve">   bon soir    </w:t>
      </w:r>
      <w:r>
        <w:t xml:space="preserve">   comment allez vous    </w:t>
      </w:r>
      <w:r>
        <w:t xml:space="preserve">   à la prochaine    </w:t>
      </w:r>
      <w:r>
        <w:t xml:space="preserve">   à demain    </w:t>
      </w:r>
      <w:r>
        <w:t xml:space="preserve">   bonjour    </w:t>
      </w:r>
      <w:r>
        <w:t xml:space="preserve">   ciao    </w:t>
      </w:r>
      <w:r>
        <w:t xml:space="preserve">   à toute à lheure    </w:t>
      </w:r>
      <w:r>
        <w:t xml:space="preserve">   au revoir    </w:t>
      </w:r>
      <w:r>
        <w:t xml:space="preserve">   salut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Unité 1 - Les salutations</dc:title>
  <dcterms:created xsi:type="dcterms:W3CDTF">2021-10-11T20:38:23Z</dcterms:created>
  <dcterms:modified xsi:type="dcterms:W3CDTF">2021-10-11T20:38:23Z</dcterms:modified>
</cp:coreProperties>
</file>