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Lesson 1 Hombre De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algo es en rebaja es tambien como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no dentro pero...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viajas traves de un lago en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es un tipo de hotel para juventud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en un recorrido tu necesitas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pones agua en un...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luz un fogata tu necesitas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acampada tu duemes en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pones sopa en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Contrario de coche es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tu necesitas articulos para algo tu necesitas...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cocinas en un...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Lesson 1 Hombre De Vocabulario </dc:title>
  <dcterms:created xsi:type="dcterms:W3CDTF">2021-10-11T20:20:20Z</dcterms:created>
  <dcterms:modified xsi:type="dcterms:W3CDTF">2021-10-11T20:20:20Z</dcterms:modified>
</cp:coreProperties>
</file>