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Lesson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Dr.'s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diente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El/la medico/a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El/la enfermo/a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muneca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Lesson 2 </dc:title>
  <dcterms:created xsi:type="dcterms:W3CDTF">2021-10-11T20:20:35Z</dcterms:created>
  <dcterms:modified xsi:type="dcterms:W3CDTF">2021-10-11T20:20:35Z</dcterms:modified>
</cp:coreProperties>
</file>