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 Lesson 2 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you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Blond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have...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Studious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Big,large,great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Hard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Brown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funny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Red-Haired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He/She has...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Good- 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Lesson 2 Vocabulario </dc:title>
  <dcterms:created xsi:type="dcterms:W3CDTF">2021-10-11T20:21:03Z</dcterms:created>
  <dcterms:modified xsi:type="dcterms:W3CDTF">2021-10-11T20:21:03Z</dcterms:modified>
</cp:coreProperties>
</file>