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1- Lessons 1.1-1.2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apply    </w:t>
      </w:r>
      <w:r>
        <w:t xml:space="preserve">   discipleship    </w:t>
      </w:r>
      <w:r>
        <w:t xml:space="preserve">   glorification    </w:t>
      </w:r>
      <w:r>
        <w:t xml:space="preserve">   GOD    </w:t>
      </w:r>
      <w:r>
        <w:t xml:space="preserve">   interpret    </w:t>
      </w:r>
      <w:r>
        <w:t xml:space="preserve">   Jesus    </w:t>
      </w:r>
      <w:r>
        <w:t xml:space="preserve">   justification    </w:t>
      </w:r>
      <w:r>
        <w:t xml:space="preserve">   messiah    </w:t>
      </w:r>
      <w:r>
        <w:t xml:space="preserve">   observe    </w:t>
      </w:r>
      <w:r>
        <w:t xml:space="preserve">   redemptiveplan    </w:t>
      </w:r>
      <w:r>
        <w:t xml:space="preserve">   regeneration    </w:t>
      </w:r>
      <w:r>
        <w:t xml:space="preserve">   relationship    </w:t>
      </w:r>
      <w:r>
        <w:t xml:space="preserve">   restoration    </w:t>
      </w:r>
      <w:r>
        <w:t xml:space="preserve">   salvation    </w:t>
      </w:r>
      <w:r>
        <w:t xml:space="preserve">   sanctification    </w:t>
      </w:r>
      <w:r>
        <w:t xml:space="preserve">   scripture    </w:t>
      </w:r>
      <w:r>
        <w:t xml:space="preserve">   secondtimothytwofifteen    </w:t>
      </w:r>
      <w:r>
        <w:t xml:space="preserve">   sovereignty    </w:t>
      </w:r>
      <w:r>
        <w:t xml:space="preserve">   studying    </w:t>
      </w:r>
      <w:r>
        <w:t xml:space="preserve">   submission    </w:t>
      </w:r>
      <w:r>
        <w:t xml:space="preserve">   thefallofman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 Lessons 1.1-1.2</dc:title>
  <dcterms:created xsi:type="dcterms:W3CDTF">2021-10-11T20:23:23Z</dcterms:created>
  <dcterms:modified xsi:type="dcterms:W3CDTF">2021-10-11T20:23:23Z</dcterms:modified>
</cp:coreProperties>
</file>