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Level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attempt to dissuade someone from some course or decision by earnest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smooth or smug, trying too hard to give an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forth, to bring out from  some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plead on behalf of someone else, to serve as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wearied, worn-out, dulled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gap or opening,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decline, decay or deterioration; excessive self-indulgence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expression of approval or favorable opinion,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an outlying area, narrow in mind or outlook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easier or milder, relieve;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shade cast by trees, an overshadowing influence or power,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worthy, deserving recognition and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so often as to lack freshness or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right or privilege, special quality showing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annoyed by trifles, easily irritated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combination, union or merger for some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shock or horror, pale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hint, indirect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rise above or beyond, exceed</w:t>
            </w:r>
          </w:p>
        </w:tc>
      </w:tr>
    </w:tbl>
    <w:p>
      <w:pPr>
        <w:pStyle w:val="WordBankMedium"/>
      </w:pPr>
      <w:r>
        <w:t xml:space="preserve">   approbation    </w:t>
      </w:r>
      <w:r>
        <w:t xml:space="preserve">   assuage    </w:t>
      </w:r>
      <w:r>
        <w:t xml:space="preserve">   coalition    </w:t>
      </w:r>
      <w:r>
        <w:t xml:space="preserve">   decadence    </w:t>
      </w:r>
      <w:r>
        <w:t xml:space="preserve">   elicit    </w:t>
      </w:r>
      <w:r>
        <w:t xml:space="preserve">   expostulate    </w:t>
      </w:r>
      <w:r>
        <w:t xml:space="preserve">   hackneyed    </w:t>
      </w:r>
      <w:r>
        <w:t xml:space="preserve">   hiatus    </w:t>
      </w:r>
      <w:r>
        <w:t xml:space="preserve">   innuendo    </w:t>
      </w:r>
      <w:r>
        <w:t xml:space="preserve">   intercede    </w:t>
      </w:r>
      <w:r>
        <w:t xml:space="preserve">   jaded    </w:t>
      </w:r>
      <w:r>
        <w:t xml:space="preserve">   lurid    </w:t>
      </w:r>
      <w:r>
        <w:t xml:space="preserve">   meritorious    </w:t>
      </w:r>
      <w:r>
        <w:t xml:space="preserve">   petulant    </w:t>
      </w:r>
      <w:r>
        <w:t xml:space="preserve">   prerogative    </w:t>
      </w:r>
      <w:r>
        <w:t xml:space="preserve">   provincial    </w:t>
      </w:r>
      <w:r>
        <w:t xml:space="preserve">   simulate    </w:t>
      </w:r>
      <w:r>
        <w:t xml:space="preserve">   transcend    </w:t>
      </w:r>
      <w:r>
        <w:t xml:space="preserve">   umbrage    </w:t>
      </w:r>
      <w:r>
        <w:t xml:space="preserve">   unctuous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Level F</dc:title>
  <dcterms:created xsi:type="dcterms:W3CDTF">2021-10-11T20:21:31Z</dcterms:created>
  <dcterms:modified xsi:type="dcterms:W3CDTF">2021-10-11T20:21:31Z</dcterms:modified>
</cp:coreProperties>
</file>