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1. Looking for a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Soldadura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Carrosseria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Conductor de grua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jefa/El jefe. Who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Neteja de vehicles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Delivers spare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Sistema de frens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que aprèn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Joins pieces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Designs engines and automobiles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1. Looking for a job</dc:title>
  <dcterms:created xsi:type="dcterms:W3CDTF">2021-10-11T20:23:54Z</dcterms:created>
  <dcterms:modified xsi:type="dcterms:W3CDTF">2021-10-11T20:23:54Z</dcterms:modified>
</cp:coreProperties>
</file>