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1:  Matter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Mixture that is uniform in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Vertical (Up-down) columns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 of the amount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a fixed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element that has some characteristics of metals and some characteristics of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smallest unit of matter that maintains the chemical identity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characteristic that can be observed or measured without changing the identity of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substance that can be broken down into simple stable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name for homogeneous mixtures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depend on the amount of matter that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 not depend on the amount of matter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substances that react in a chemical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mixtures that are not uniform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substances that are formed by a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in a substance that does not involve a change in identity of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pure substance that cannot be broken down into simpler; stable substances and is made of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that has a definite volume but indefinite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substance that has a definite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Rows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 composition, structure, and properties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 that has definite volume and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knowledge obtained by observing natural events and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blend of two or more kinds of matter, each of which retains its own identity and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element that is a good conductor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 Matter Vocabulary</dc:title>
  <dcterms:created xsi:type="dcterms:W3CDTF">2021-10-11T20:23:09Z</dcterms:created>
  <dcterms:modified xsi:type="dcterms:W3CDTF">2021-10-11T20:23:09Z</dcterms:modified>
</cp:coreProperties>
</file>