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Unité 1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tan/to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has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vacances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liked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do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used to do/make (on)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day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like/to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used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do/to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is/there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spend time (somewhere)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wants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1 Menu</dc:title>
  <dcterms:created xsi:type="dcterms:W3CDTF">2021-10-11T20:38:29Z</dcterms:created>
  <dcterms:modified xsi:type="dcterms:W3CDTF">2021-10-11T20:38:29Z</dcterms:modified>
</cp:coreProperties>
</file>