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Unité 1 Mot Croisés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conséquence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éprouver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ami pour 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irriter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flirter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faire attention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 manque d'honnêteté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plus mauvais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reappeler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cupide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délicat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réunion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direct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Unité 1 Mot Croisés</dc:title>
  <dcterms:created xsi:type="dcterms:W3CDTF">2021-10-11T20:37:30Z</dcterms:created>
  <dcterms:modified xsi:type="dcterms:W3CDTF">2021-10-11T20:37:30Z</dcterms:modified>
</cp:coreProperties>
</file>