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Our Church Community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begin the Sign of the Cross by saying, 'In the name of the _____.'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Praying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 is a group of people who belong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Catholics are people who follow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_____ us and cares for 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of the Sing of the Cross, we say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Catholics gather every Sunday to celebrate 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speaks to us through the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Amen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hear Gods word when we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we pray we are talking to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Listening to and talking to God is called 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Our Church Community </dc:title>
  <dcterms:created xsi:type="dcterms:W3CDTF">2021-10-11T20:22:00Z</dcterms:created>
  <dcterms:modified xsi:type="dcterms:W3CDTF">2021-10-11T20:22:00Z</dcterms:modified>
</cp:coreProperties>
</file>