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 Out of the Box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fewer resources than the economy is capable of using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Marginal benefit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resources that are used to make all goods and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Cash transfers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alternatives that are given up when choosing one course of action over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Traditional economy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producers can/will not offer goods or services at the current prices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Underutilization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knowledge and skills a worker gains through education and experience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Human capital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hope of reward or fear of punishment that encourages certain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Trade-Off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 that the government shouldn't intervene in the marketplace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Incentive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that encourages individuals/organizations to improve their material well-being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Factors of 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economic behavior and decision making of small units (like families, individuals)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Profit motive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 to individuals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Scarcity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situation where the market (on its own) doesn't distribute resources efficiently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Laissez Faire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 payments of money to poor, disabled, and retired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Microeconomics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that relies on habit, custom, and ritual to decide what and how to produce goods/services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Market failure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Implies limited quantities of resources to meet unlimited wants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Privatize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Goods or services provided for free or at greatly reduced prices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Shortage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additional income from selling one more unit of a 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In-Kind benefits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Out of the Box Puzzle</dc:title>
  <dcterms:created xsi:type="dcterms:W3CDTF">2021-10-11T20:20:45Z</dcterms:created>
  <dcterms:modified xsi:type="dcterms:W3CDTF">2021-10-11T20:20:45Z</dcterms:modified>
</cp:coreProperties>
</file>