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Part 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membrane that surrounds a cell's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Regulation and maintenance of constant internal conditions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does not have a nucleus or other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 of substances out of a cell by the fusion of a vesicle.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Membrane bound structure that is specialized to perform a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Diffusion of molecules assisted by protein channels across a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that has a nucleus and other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Uptake of liquids or large molecules into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Difference in the concentration of a substance from one location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Consisting of, or made up of,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Double layer of phospholipids that forms a boundary between a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is use to store materials, such as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protein synthesis in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cells use to carry out cell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Bean-shaped organelle that supplies energy to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composed of a double membrane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requiring movement of molecules across a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molecules across the cell membrane without energy input from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Uptake of a slid particle into a cell by engulfing.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Diffusion of water molecules across a semi-permeable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Consisting of, or made up of, more than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or quality of allowing some, but not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of dissolved molecules in fluid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Rigid structure that gives protection, support, and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Part B Vocabulary</dc:title>
  <dcterms:created xsi:type="dcterms:W3CDTF">2021-10-11T20:21:58Z</dcterms:created>
  <dcterms:modified xsi:type="dcterms:W3CDTF">2021-10-11T20:21:58Z</dcterms:modified>
</cp:coreProperties>
</file>