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Pre-Colonial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Native American tribe and First Nations band government of the Iroquoian-language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two attempts Sir Walter Raleigh to found the first permanent English settlement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Native American people formerly inhabiting territory along the Catawba River in North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or area under the full or partial political control of another country, typically a distant one,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an organism to resist a particular infection or toxin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indigenous people of the Southeastern Woodlands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journey or voyage undertaken by a group of people with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right of owning a business or holding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with a strong common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of incorporation, granted by The Queen, which confers independent legal personality on an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soldier, explorer, colonial governor, Admiral of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granting certain specified rights, powers, privileges, or functions from the sovereign power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 and a Powhatan Indian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Native American group living in the coastal areas of what is now North Carolina.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form of a language which is peculiar to a specific region or social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Pre-Colonial American History</dc:title>
  <dcterms:created xsi:type="dcterms:W3CDTF">2021-10-11T20:22:01Z</dcterms:created>
  <dcterms:modified xsi:type="dcterms:W3CDTF">2021-10-11T20:22:01Z</dcterms:modified>
</cp:coreProperties>
</file>