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1: Prologue + Research Methods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likely hood that the results are due by chance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Predicts a possible relationship between two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an experiment, the outcome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study of mental processes and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Involves the manipulation of an independent variable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Psychological approach pertaining to our unconscious drives and motives;  Freud's methodology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Debate on whether our genes or our environment determine who we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practice that deals with the administration of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Father of psychology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variable, other than the IV and DV, that can impact the results of a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occurring scores in a set of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looking at a set of test scores, this is defined as the average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1: Prologue + Research Methods</dc:title>
  <dcterms:created xsi:type="dcterms:W3CDTF">2021-10-11T20:23:42Z</dcterms:created>
  <dcterms:modified xsi:type="dcterms:W3CDTF">2021-10-11T20:23:42Z</dcterms:modified>
</cp:coreProperties>
</file>