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1: Properties and Equivalent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value, amount, function or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composite number written as the product of prime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property that states that you can add or multiply in any order and the sum or product will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number representing a fixed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 x 1 = 45    23 + 0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( 6 + 8) = ( 4 x 6 + 4 x 8 )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operation that reverses the effect of another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or symbol used in place of unknown numbers or quantities in expressions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multiplicative factor of a variable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in which expression or equation is algebraically 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Changing the grouping of addends or factors does not change the sum or product (6.7D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mathematical phrase that represents a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exponent of a number says how many times to use the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number or variable or a number and a variable multiplied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Properties and Equivalent Expressions</dc:title>
  <dcterms:created xsi:type="dcterms:W3CDTF">2021-10-11T20:22:42Z</dcterms:created>
  <dcterms:modified xsi:type="dcterms:W3CDTF">2021-10-11T20:22:42Z</dcterms:modified>
</cp:coreProperties>
</file>