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1 Psychology Exam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behaviours are those that are not characteristic of how an individual usually behaves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Harlow's attachment experiment, this was the greatest factor that influenced attachment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Refers to the environmental influences on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neuron that sends information from the peripheral nervous system to the central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brain and the spinal cord make up this nervous system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Spatial neglect is an __________________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neurotransmitter that sends information about motor movements and coordination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tendency for a child to perceive the world solely from their own point of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Socio- __________ perspective defines normality as what is accepted and practiced in an individuals society and culture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plasticity that occurs when the brain is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PET scan is an example of a _____________ neuroimaging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neuron that is responsible for receiving neurotransmitters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attachment style where an infant demonstrates a balance of dependence and exploration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nigra is an area of the brain that suffers neuron loss in a patient with Parkinson's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Schizophrenia is an example of this category of mental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primary motor cortex is located in this 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specific period of development where the brain is primed to learn a skill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Wernike's ________ is a condition that occurs when this area of the brain is damaged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Posture _____________ is one of the motor symptoms of Parkinson's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Psychology Exam Revision</dc:title>
  <dcterms:created xsi:type="dcterms:W3CDTF">2021-10-11T20:21:38Z</dcterms:created>
  <dcterms:modified xsi:type="dcterms:W3CDTF">2021-10-11T20:21:38Z</dcterms:modified>
</cp:coreProperties>
</file>