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Puzzle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Fundamental unit of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blocks that can be combined in variety of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that is mixed with at least one other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grouped together but aren't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attraction between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Molecules that contain two or more different types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of the same type are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mass and takes up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Puzzle Challenge</dc:title>
  <dcterms:created xsi:type="dcterms:W3CDTF">2021-10-11T20:22:25Z</dcterms:created>
  <dcterms:modified xsi:type="dcterms:W3CDTF">2021-10-11T20:22:25Z</dcterms:modified>
</cp:coreProperties>
</file>