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1 - Que suis 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femme    </w:t>
      </w:r>
      <w:r>
        <w:t xml:space="preserve">   frere    </w:t>
      </w:r>
      <w:r>
        <w:t xml:space="preserve">   mari    </w:t>
      </w:r>
      <w:r>
        <w:t xml:space="preserve">   enfant    </w:t>
      </w:r>
      <w:r>
        <w:t xml:space="preserve">   petite-fille    </w:t>
      </w:r>
      <w:r>
        <w:t xml:space="preserve">   neveu    </w:t>
      </w:r>
      <w:r>
        <w:t xml:space="preserve">   faire la vaisselle    </w:t>
      </w:r>
      <w:r>
        <w:t xml:space="preserve">   faire les courses    </w:t>
      </w:r>
      <w:r>
        <w:t xml:space="preserve">   adresse    </w:t>
      </w:r>
      <w:r>
        <w:t xml:space="preserve">   etre en retard    </w:t>
      </w:r>
      <w:r>
        <w:t xml:space="preserve">   avoir faim    </w:t>
      </w:r>
      <w:r>
        <w:t xml:space="preserve">   avoir chaud    </w:t>
      </w:r>
      <w:r>
        <w:t xml:space="preserve">   vendeur    </w:t>
      </w:r>
      <w:r>
        <w:t xml:space="preserve">   medicin    </w:t>
      </w:r>
      <w:r>
        <w:t xml:space="preserve">   journaliste    </w:t>
      </w:r>
      <w:r>
        <w:t xml:space="preserve">   nationalite    </w:t>
      </w:r>
      <w:r>
        <w:t xml:space="preserve">   lieu    </w:t>
      </w:r>
      <w:r>
        <w:t xml:space="preserve">   belle-mere    </w:t>
      </w:r>
      <w:r>
        <w:t xml:space="preserve">   voisine    </w:t>
      </w:r>
      <w:r>
        <w:t xml:space="preserve">   demi-frere    </w:t>
      </w:r>
      <w:r>
        <w:t xml:space="preserve">   copain    </w:t>
      </w:r>
      <w:r>
        <w:t xml:space="preserve">   ecriven    </w:t>
      </w:r>
      <w:r>
        <w:t xml:space="preserve">   mannequin    </w:t>
      </w:r>
      <w:r>
        <w:t xml:space="preserve">   informaticien    </w:t>
      </w:r>
      <w:r>
        <w:t xml:space="preserve">   photographe    </w:t>
      </w:r>
      <w:r>
        <w:t xml:space="preserve">   docteur    </w:t>
      </w:r>
      <w:r>
        <w:t xml:space="preserve">   pharmacien    </w:t>
      </w:r>
      <w:r>
        <w:t xml:space="preserve">   coiffeur    </w:t>
      </w:r>
      <w:r>
        <w:t xml:space="preserve">   infirmier    </w:t>
      </w:r>
      <w:r>
        <w:t xml:space="preserve">   avocate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1 - Que suis je</dc:title>
  <dcterms:created xsi:type="dcterms:W3CDTF">2021-10-11T20:19:52Z</dcterms:created>
  <dcterms:modified xsi:type="dcterms:W3CDTF">2021-10-11T20:19:52Z</dcterms:modified>
</cp:coreProperties>
</file>