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 Review:Financial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step in decision making will improve your decision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 the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SMART goals and _________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decision making, you must ________ the problem and how to solve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 goal takes 6 months-5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Essentials to survival, the basics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 in SMART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gather information, list ALL possible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limited resources causing decisions to be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how humans interact with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doing this goal it take no longer than 6 months: ________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in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goal takes 5 years or longer: ________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 in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interaction of production, consumption, and transfer of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 in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important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 in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 a plan, 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written statement of something a person wants to accomplish.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'people' will influence a decision in finance.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Review:Financial Literacy</dc:title>
  <dcterms:created xsi:type="dcterms:W3CDTF">2021-10-11T20:22:23Z</dcterms:created>
  <dcterms:modified xsi:type="dcterms:W3CDTF">2021-10-11T20:22:23Z</dcterms:modified>
</cp:coreProperties>
</file>