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stories passed down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enticement or a pressure to turn away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mystery of the Son of God becoming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died to save us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that means "God's anointed one" or "savior"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stated "In the beginning.."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was baptized in this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or prayer in which we concentrate on listening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knowing what is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deliverance from sin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serious than a mortal sin but still weakens our relationship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that involves resting in God's presense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act against God's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our choices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Review</dc:title>
  <dcterms:created xsi:type="dcterms:W3CDTF">2021-10-11T20:22:03Z</dcterms:created>
  <dcterms:modified xsi:type="dcterms:W3CDTF">2021-10-11T20:22:03Z</dcterms:modified>
</cp:coreProperties>
</file>