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folk tale told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myths,legends,epic,fables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group of English Protestants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pronouns such as he or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member of religious society and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observation of a general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that the same on every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words that have lost particular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sentences do not follow the normal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biography from written from personal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symbolic meaning of how the world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reference to something in the Bible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typical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why the author wrote on that specific topic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basis of evidence and reasoning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when things and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ethos,pathos,logos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author's attitude toward the audience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Review </dc:title>
  <dcterms:created xsi:type="dcterms:W3CDTF">2021-10-11T20:21:12Z</dcterms:created>
  <dcterms:modified xsi:type="dcterms:W3CDTF">2021-10-11T20:21:12Z</dcterms:modified>
</cp:coreProperties>
</file>