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group in an experiment that does not receive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Humanistic idea that we should all reach our full potential.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variable in an experiment that a researcher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psychological theory where we are to make choices to reach our full potential and goals.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subfield of psychology in which a psychologist diagnoses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Naturalistic _________ is the typetype of research that might be done in a public park recording what you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medical doctor who treats patients with psychological disorders usually involving medication.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variable in an experiment that is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Psychology is the ---------- study of behavior and cognition.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cheapest and best research method for getting data from a large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organization says we should not encourage or allow harm to come to people in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psychologist who is famous for his hierarchy and Humanism's idea of reaching self-actualization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Review </dc:title>
  <dcterms:created xsi:type="dcterms:W3CDTF">2021-12-08T03:31:28Z</dcterms:created>
  <dcterms:modified xsi:type="dcterms:W3CDTF">2021-12-08T03:31:28Z</dcterms:modified>
</cp:coreProperties>
</file>